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02-</w:t>
      </w:r>
      <w:r>
        <w:rPr>
          <w:rFonts w:ascii="Times New Roman" w:eastAsia="Times New Roman" w:hAnsi="Times New Roman" w:cs="Times New Roman"/>
          <w:sz w:val="22"/>
          <w:szCs w:val="22"/>
        </w:rPr>
        <w:t>938</w:t>
      </w:r>
      <w:r>
        <w:rPr>
          <w:rFonts w:ascii="Times New Roman" w:eastAsia="Times New Roman" w:hAnsi="Times New Roman" w:cs="Times New Roman"/>
          <w:sz w:val="22"/>
          <w:szCs w:val="22"/>
        </w:rPr>
        <w:t>/2613/2025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Кочневой Антонине Викторовне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29.12.2014 по 12.09.2023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процентов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 за каждый день просрочки.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Сургута к Кочневой Антонине Викторовне о взыскании неосновательного обогащения за пользование земельным участком за период с 29.12.2014 по 12.09.2023, процентов за пользование чужими денежными средствами за период с 13.09.2023 по день фактической уплаты за каждый день просрочки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Кочневой Антонины Викторовны, </w:t>
      </w:r>
      <w:r>
        <w:rPr>
          <w:rStyle w:val="cat-PassportDatagrp-14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ИНН: 8602020249, ОГРН: 1028600609525,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обогащени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земельным участком с кадастровым номером </w:t>
      </w:r>
      <w:r>
        <w:rPr>
          <w:rStyle w:val="cat-UserDefinedgrp-2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5 444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 тысяч четыреста сорок четыре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 29.12.2014 по 12.09.2023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5 444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 за каждый день просрочки.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Кочневой Антонины Викторовны, </w:t>
      </w:r>
      <w:r>
        <w:rPr>
          <w:rStyle w:val="cat-PassportDatagrp-14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в доход местного бюджета государственную пошлину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хранится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02-</w:t>
      </w:r>
      <w:r>
        <w:rPr>
          <w:rFonts w:ascii="Times New Roman" w:eastAsia="Times New Roman" w:hAnsi="Times New Roman" w:cs="Times New Roman"/>
          <w:sz w:val="26"/>
          <w:szCs w:val="26"/>
        </w:rPr>
        <w:t>938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/2613/2025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4rplc-16">
    <w:name w:val="cat-PassportData grp-14 rplc-16"/>
    <w:basedOn w:val="DefaultParagraphFont"/>
  </w:style>
  <w:style w:type="character" w:customStyle="1" w:styleId="cat-ExternalSystemDefinedgrp-18rplc-17">
    <w:name w:val="cat-ExternalSystemDefined grp-18 rplc-17"/>
    <w:basedOn w:val="DefaultParagraphFont"/>
  </w:style>
  <w:style w:type="character" w:customStyle="1" w:styleId="cat-ExternalSystemDefinedgrp-19rplc-18">
    <w:name w:val="cat-ExternalSystemDefined grp-19 rplc-18"/>
    <w:basedOn w:val="DefaultParagraphFont"/>
  </w:style>
  <w:style w:type="character" w:customStyle="1" w:styleId="cat-UserDefinedgrp-15rplc-19">
    <w:name w:val="cat-UserDefined grp-15 rplc-19"/>
    <w:basedOn w:val="DefaultParagraphFont"/>
  </w:style>
  <w:style w:type="character" w:customStyle="1" w:styleId="cat-UserDefinedgrp-20rplc-23">
    <w:name w:val="cat-UserDefined grp-20 rplc-23"/>
    <w:basedOn w:val="DefaultParagraphFont"/>
  </w:style>
  <w:style w:type="character" w:customStyle="1" w:styleId="cat-PassportDatagrp-14rplc-31">
    <w:name w:val="cat-PassportData grp-14 rplc-31"/>
    <w:basedOn w:val="DefaultParagraphFont"/>
  </w:style>
  <w:style w:type="character" w:customStyle="1" w:styleId="cat-ExternalSystemDefinedgrp-18rplc-32">
    <w:name w:val="cat-ExternalSystemDefined grp-18 rplc-32"/>
    <w:basedOn w:val="DefaultParagraphFont"/>
  </w:style>
  <w:style w:type="character" w:customStyle="1" w:styleId="cat-ExternalSystemDefinedgrp-19rplc-33">
    <w:name w:val="cat-ExternalSystemDefined grp-19 rplc-33"/>
    <w:basedOn w:val="DefaultParagraphFont"/>
  </w:style>
  <w:style w:type="character" w:customStyle="1" w:styleId="cat-UserDefinedgrp-15rplc-34">
    <w:name w:val="cat-UserDefined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